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Acids &amp; Bases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neutral what color is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bases mainly react with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is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Ph is 7 its..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acids taste?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base looses and H the acid ______ and 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neutralize a Strong acid you put a _______ base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is a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base taste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Solution that`s less than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Solution thats greater than 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&amp; Bases </dc:title>
  <dcterms:created xsi:type="dcterms:W3CDTF">2021-10-11T00:33:47Z</dcterms:created>
  <dcterms:modified xsi:type="dcterms:W3CDTF">2021-10-11T00:33:47Z</dcterms:modified>
</cp:coreProperties>
</file>