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&amp; Bases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less concentrated solution is prepared by adding additional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the amount of solute to the volume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that changes state when a solution is prepared or is present in the smallest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compound that disassociates into a hydrogen ion(s) and a negatively charged ion when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two or more substances that is homogenous or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does not change when a solution is prepared or is present in the largest amount. In the context these investigation, this is usually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acid is mixed with water, it disassociated into a negatively charged ion and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linear scales from 0-14 that is a measure of the 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base is mixed with water, it disassociated into a positively charged ion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acid and a base react to form a water molecule(s) and reduce the 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chemical compound is dissolved in a solvent, usually water, and separated into two or more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compound that disassociated into hydroxide ion(s) and a positively charged ion when mixed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compound that has a negative or positive charge. A cation is positively charged and an anion is negatively charged.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 Key Terms</dc:title>
  <dcterms:created xsi:type="dcterms:W3CDTF">2021-10-11T00:34:04Z</dcterms:created>
  <dcterms:modified xsi:type="dcterms:W3CDTF">2021-10-11T00:34:04Z</dcterms:modified>
</cp:coreProperties>
</file>