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&amp; Bases: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abundance of a constituent divided by the total volume of a mixture (moles/liters)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away protons (typically an acid)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pH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particle, atom or molecule with a net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household cleaner known as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most common neutral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quantitative reaction between a base and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paper stained with litmus which is used to indicate the acidity or alkalinity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taste of an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diatomic anion with the formula of 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accepts protons (typically a 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common name for the aqueous cation H 3O+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acid commonly found in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pH greater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that can resist pH change upon the addition of an acidic or basic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colorful visual that is used to specify the acidity or basicity of an aqueous solution(red-&gt;purple)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taste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hydroxide (14-pH=?)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scale used to indicate the acidity or basicity of an aqueous solution (14-pOH=?)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pH of 7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&amp; Bases: Key Vocabulary</dc:title>
  <dcterms:created xsi:type="dcterms:W3CDTF">2021-10-11T00:35:21Z</dcterms:created>
  <dcterms:modified xsi:type="dcterms:W3CDTF">2021-10-11T00:35:21Z</dcterms:modified>
</cp:coreProperties>
</file>