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Bases,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acid 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base 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 value of an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 value of a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NaCl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Neutral pH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Neutralization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0-&lt;7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phenolthalein in an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&gt;7-14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phenolthalein in a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used to find the unknown concentration of an acid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Feels slippery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Reacts with metals to produce hydrogen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from neutralization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 when the number of H+ = OH-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Salt and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an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a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Table 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a 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 of litmus in an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litmus in a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Colorless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Reference table of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NaOH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 that is 100X more acidic than a pH of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HBr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 that is 100X more basic than a pH of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OH-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Bases, Salts</dc:title>
  <dcterms:created xsi:type="dcterms:W3CDTF">2021-10-11T00:34:14Z</dcterms:created>
  <dcterms:modified xsi:type="dcterms:W3CDTF">2021-10-11T00:34:14Z</dcterms:modified>
</cp:coreProperties>
</file>