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&amp;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(Chiefly of a medicine) preventing or correcting acidity, especially in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Whiten by exposure to sunlight or by a chemical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chemical substance that neutralizes alkalis, dissolves some metals, and turns litmus red; typically, a corrosive or sour-tasting liquid of this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used with water for washing and cleaning, made of a compound of natural oils or fats with sodium hydroxide or another strong alkali, and typically having perfume and coloring added.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liquid or gel that contains ions and can be decomposed by electrolysis, e.g., that present in a battery.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water-soluble cleansing agent that combines with impurities and dirt to make them more soluble and differs from soap in not forming a scum with the salts in hard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thing, especially a trend or fact, that indicates the state or level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chemical liquid that destroys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(Potential of hydrogen) is a scale of acidity from 0 to 14.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lowest part or edge of something, especially the part on which it rests or is supported.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white crystalline substance that gives seawater its characteristic taste and is used for seasoning or preserving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&amp; Bases</dc:title>
  <dcterms:created xsi:type="dcterms:W3CDTF">2021-10-11T00:33:53Z</dcterms:created>
  <dcterms:modified xsi:type="dcterms:W3CDTF">2021-10-11T00:33:53Z</dcterms:modified>
</cp:coreProperties>
</file>