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 and Alkalis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Alkalis are usually found in household __________________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acid can be found in our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acids are c______________________.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____________________ papers can be used o differentiate between acids and alkalis.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________________________ indicator turns red in strong acids and purple in strong alkalis.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a chemical reaction where a gas is produced, __________________ is usually observed.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reaction that take place between an acid and an alkali.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adding slaked lime to the soil to reduce the acidity of the soil is known as ______________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three metals that do not react with acids are copper. ____________ and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gas formed by the reaction of acids and metal carbonates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Alkalis taste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acid is commonly found in car batteries.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Acids dissolve in water to form _________________________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Alkalis dissolve in water to form ________________________ 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Nitric acids react to form _______________ salts.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___________________ can be used to represent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Acids taste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 splint is used to test for the presence of hydrogen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test for carbon dioxide gas, bubble the gas into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Alkalis give a ____________ feel.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 and Alkalis</dc:title>
  <dcterms:created xsi:type="dcterms:W3CDTF">2021-10-11T00:34:12Z</dcterms:created>
  <dcterms:modified xsi:type="dcterms:W3CDTF">2021-10-11T00:34:12Z</dcterms:modified>
</cp:coreProperties>
</file>