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Acids, Bases, and Salts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HPO4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AlAsO4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NH4OH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pH of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pH of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changes color in the presence of an acid or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HBr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NaOH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ion formed when a base is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blue litums paper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HNO2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substance that conducts electricity when dissolved in water is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Ion formed when an acid is mixed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H2CO3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turns red litmus paper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pH of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with a pH of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and Salts</dc:title>
  <dcterms:created xsi:type="dcterms:W3CDTF">2021-10-11T00:35:10Z</dcterms:created>
  <dcterms:modified xsi:type="dcterms:W3CDTF">2021-10-11T00:35:10Z</dcterms:modified>
</cp:coreProperties>
</file>