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Acids, Bases, and Salts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in a titration where the number of moles of hydrogen ions equals the number of moles of hydroxide 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compound formed when an acid loses an H+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process in which a solution of known concentration is used to determine the concentration of another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acid that only partly dissociates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chain of carbon atoms at one end and either a sodium or potassium salt of carboxylic acid (-COOH) group at the other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at which an indicator changes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substance that can accept electrons to form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any substance that can accept electrons to form a covalent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compound formed when a base gains a hydrogen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substance that forms hydroxide ions, OH-, in a water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organic compound that changes color in acids and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 reaction that occurs when H3O+ ions from an acid react with the OH- ions from a base to produce water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acid that can donate one proton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H3O+ ions, which form when an acid dissolves in water and H+ ions interact with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base that does not dissociate completely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substance that produces hydrogen ions, H+, in a water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solutions that contain ions that react with acids and bases to resist pH change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Acids, Bases, and Salts Vocabulary Crossword</dc:title>
  <dcterms:created xsi:type="dcterms:W3CDTF">2021-10-11T00:34:09Z</dcterms:created>
  <dcterms:modified xsi:type="dcterms:W3CDTF">2021-10-11T00:34:09Z</dcterms:modified>
</cp:coreProperties>
</file>