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Acids, Bases,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logarithmic scale that measures the acidity or alkalinity of a solution on a scale of 1 to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concentration of a substance in moles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undergoes a color change that can be used to determine when a reaction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hydrogen (hydronium) ion concentration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 that produces hydroxide ions (OH-) as the only negative ions when dissolved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whose water solution conducts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logarithm  of a solution's hydrogen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reaction between an acid and a base to produce water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produces hydronium ions (H3O+) as the only positive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formed by the combination of water with a hydrogen ion, H3O+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hydroxide ion concentration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hydrogen atom without it's electron (consisting solely on a proton)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other than water of a neutralization reaction; an ionic substance consisting of a metallic cation and anion other than the hydroxide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and Salts</dc:title>
  <dcterms:created xsi:type="dcterms:W3CDTF">2022-08-22T22:10:33Z</dcterms:created>
  <dcterms:modified xsi:type="dcterms:W3CDTF">2022-08-22T22:10:33Z</dcterms:modified>
</cp:coreProperties>
</file>