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Bases,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well a solute can dissolve in a solvent at a given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gets dissolved in another substance. An example of this is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ion made of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mixture that can be easily seperated?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range of numbers used to express the concentration of hydrogen atoms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that has too much solute that it can't disslove.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positevely charged ion formed of a hydrogen atom that has lost its electron.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has a lot of solute dissolved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well-mixed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has little solute dissolved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acids react with metals so as to eat away at the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dissolves in this. An exampple of this is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litmus paper to turn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litmus paper to turn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that changes color in the presence of an acid or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ionic compound made from the neutralization of an acid and a base?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Solutions</dc:title>
  <dcterms:created xsi:type="dcterms:W3CDTF">2021-10-11T00:34:30Z</dcterms:created>
  <dcterms:modified xsi:type="dcterms:W3CDTF">2021-10-11T00:34:30Z</dcterms:modified>
</cp:coreProperties>
</file>