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Acids, Ionic &amp; Covalent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H3PO4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H2Se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H2CrO4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HCLO2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I3H8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S8O10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HC2H3O2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N2O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H2SO3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FN5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H3Al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H3N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Acids, Ionic &amp; Covalent Compounds</dc:title>
  <dcterms:created xsi:type="dcterms:W3CDTF">2021-10-11T00:35:21Z</dcterms:created>
  <dcterms:modified xsi:type="dcterms:W3CDTF">2021-10-11T00:35:21Z</dcterms:modified>
</cp:coreProperties>
</file>