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universal indicator at pH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flower goes pink/ red in acid and dark green in alkali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Washing-up liquid is an example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______ because it has a 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Acids taste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Blue litmus paper turns ____ when added to acids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have a 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use a _______ ___________ to find out HOW acidic or alkaline a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litmus paper turns _______ when added to alkalis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use an __________ to find out if something is acid or alkaline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more acidic, milk or stomach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concentrated solution has _____ acid particles per litre than a dilute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have a pH of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concentrated solution of acid is _____ corrosive than a dilute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 </dc:title>
  <dcterms:created xsi:type="dcterms:W3CDTF">2021-10-11T00:33:48Z</dcterms:created>
  <dcterms:modified xsi:type="dcterms:W3CDTF">2021-10-11T00:33:48Z</dcterms:modified>
</cp:coreProperties>
</file>