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Alkalies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react with an acid and can be reactive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from 1 to 6 on the PH scale and can be very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measure the strength of an acid or an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 an acid or an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 of gain or loss of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Gaining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in which the metals are placed due to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one metal to be replaced by a higher reacting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stronger form of an acid and has not mixed with much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make an ion or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from 8 to 14 on the PH scale and can neutralise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weaker form of an acid and has mixed with 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vary in stages but is when acids dissolve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Alkalies</dc:title>
  <dcterms:created xsi:type="dcterms:W3CDTF">2021-10-11T00:34:00Z</dcterms:created>
  <dcterms:modified xsi:type="dcterms:W3CDTF">2021-10-11T00:34:00Z</dcterms:modified>
</cp:coreProperties>
</file>