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below 7 on the pH scale.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piece of equipment best used to measure out small volumes of liquids.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7 on the pH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method we used to separate the chunks of cabbage from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lab acid.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that can be used to jest if something is acidic or alkaline.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lab alkali.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acid and an alkali mix to make a neutral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things that join together to make something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above 7 on the pH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we call the new things made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changes colour so that the pH of a solution can be determined.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Alkaline cleaning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caused by sulphur being absorbed by clouds.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 </dc:title>
  <dcterms:created xsi:type="dcterms:W3CDTF">2021-10-11T00:34:48Z</dcterms:created>
  <dcterms:modified xsi:type="dcterms:W3CDTF">2021-10-11T00:34:48Z</dcterms:modified>
</cp:coreProperties>
</file>