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Alkalis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value is 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 is acid's chemical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closest to neutral, sodium bicarbonate or 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is very acidic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scale do you use to measure the strength of acids or alkalis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very alkaline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metal + acid=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measure the strength of of acids or alkalis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closest to neutral, hydrochloric acid or carbonic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always get in neutralisation reactions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Alkalis</dc:title>
  <dcterms:created xsi:type="dcterms:W3CDTF">2021-10-11T00:34:50Z</dcterms:created>
  <dcterms:modified xsi:type="dcterms:W3CDTF">2021-10-11T00:34:50Z</dcterms:modified>
</cp:coreProperties>
</file>