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Acids and Alkalis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Found in cars. Contains sulfuric acid.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Turns indicator blue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Turns indicator 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Yellow fruit containing citric acid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Alkali used for washing your hair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Acid you put on your chips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Neither acidic nor alkaline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Alkali added to cakes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indicator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Contains acetylsalicylic acid. Used to treat pain and fever.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Body organ containing hydrochloric acid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Fermented grape juice containing tartaric acid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Acids and Alkalis</dc:title>
  <dcterms:created xsi:type="dcterms:W3CDTF">2021-10-11T00:34:54Z</dcterms:created>
  <dcterms:modified xsi:type="dcterms:W3CDTF">2021-10-11T00:34:54Z</dcterms:modified>
</cp:coreProperties>
</file>