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Acids and Alkalis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example of a strong acid beginning with 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pH of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Potassium ________________ would turn litmus Blue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turns Phenolphthalein pink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turns litmus 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common alkali product do we use to brush our teeth?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cabbage, Beetroot and Blueberries are examples of what type of indicator?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the pH __________ to determine the strength of acids and alkalis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Differnet colours of the pH scale represent different s_________ of the acids and alkalis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with a pH of 7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changes colour when acid or alkali is added to it is called an________?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 </dc:title>
  <dcterms:created xsi:type="dcterms:W3CDTF">2021-10-11T00:35:02Z</dcterms:created>
  <dcterms:modified xsi:type="dcterms:W3CDTF">2021-10-11T00:35:02Z</dcterms:modified>
</cp:coreProperties>
</file>