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Acids and Alkalis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made when an acid reacts with an alkali?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reaction when an acid reacts with an alkali?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number on the pH scale is neutral?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Lemon juice is a type of....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would hydrochloric acid turn universal indicator?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start with in a chemical reaction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a substance that is higher than 7 on the pH scale?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make in a chemical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indicator turns red or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you see when acid is added to a reactive metal?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alkali is added to an acid, how will the pH change?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indicator turns many different colours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Alkalis</dc:title>
  <dcterms:created xsi:type="dcterms:W3CDTF">2021-10-11T00:35:17Z</dcterms:created>
  <dcterms:modified xsi:type="dcterms:W3CDTF">2021-10-11T00:35:17Z</dcterms:modified>
</cp:coreProperties>
</file>