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Alkalis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acid that contains a large number of acid particles in a given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is neither acidic or alkaline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the pH of a substance that is neutral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Reaction that takes place when an acid reacts with an alkali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 taken to neutralise acid in the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indicator paper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with pH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with pH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attacks and destroys living tissues such as the skin or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Gas produced when acids react with 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acid that contains a small number of H+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indicator that changes colour depending on pH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Alkalis </dc:title>
  <dcterms:created xsi:type="dcterms:W3CDTF">2021-10-11T00:35:19Z</dcterms:created>
  <dcterms:modified xsi:type="dcterms:W3CDTF">2021-10-11T00:35:19Z</dcterms:modified>
</cp:coreProperties>
</file>