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Alkalis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Oranges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acid that you might put on a 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neutral solution that you would find in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indicator that come as a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Soap can be described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indicator that has the most colour variations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we add a solute to a solvent we produce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strong acid that we have in our stomachs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acid that you would put on your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changes colour depending on whether something is an acid or an alkalis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can be described as a ....... solution</w:t>
            </w:r>
          </w:p>
        </w:tc>
      </w:tr>
    </w:tbl>
    <w:p>
      <w:pPr>
        <w:pStyle w:val="WordBankMedium"/>
      </w:pPr>
      <w:r>
        <w:t xml:space="preserve">   Vinegar    </w:t>
      </w:r>
      <w:r>
        <w:t xml:space="preserve">   neutral    </w:t>
      </w:r>
      <w:r>
        <w:t xml:space="preserve">   lemon juice    </w:t>
      </w:r>
      <w:r>
        <w:t xml:space="preserve">   Alkaline    </w:t>
      </w:r>
      <w:r>
        <w:t xml:space="preserve">   Salt water    </w:t>
      </w:r>
      <w:r>
        <w:t xml:space="preserve">   Indicator    </w:t>
      </w:r>
      <w:r>
        <w:t xml:space="preserve">   Universal    </w:t>
      </w:r>
      <w:r>
        <w:t xml:space="preserve">   Hydrochloric acid    </w:t>
      </w:r>
      <w:r>
        <w:t xml:space="preserve">   litmus    </w:t>
      </w:r>
      <w:r>
        <w:t xml:space="preserve">   Solution    </w:t>
      </w:r>
      <w:r>
        <w:t xml:space="preserve">   Citric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Alkalis</dc:title>
  <dcterms:created xsi:type="dcterms:W3CDTF">2021-10-11T00:34:45Z</dcterms:created>
  <dcterms:modified xsi:type="dcterms:W3CDTF">2021-10-11T00:34:45Z</dcterms:modified>
</cp:coreProperties>
</file>