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A(n) ___________ tastes bitter.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acid and a base (containing a hydroxide ion) react to form a ___________and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Bases turn litmus paper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 formula for phosphoric acid is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formula for nitric acid is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water to a solution in order to decrease the concentration is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acid that can donate more than on H= ion is called a(n) ____________acid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amphiprotic is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A(n)____________tastes sour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that donates H+ ions is a(n)______________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molarity is multiplied by the volume (in liters), you get ____________ of moles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that accepts H+ ions is a(n)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that can act as either an acid or a base depending on the situation is called a(n)__________________compound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slowly reacting a base of unknown concentration with an acid of known concentration, in order to determine the concentration of the unknown base is called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number of moles is divided by volume (in liters), you get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Acids turn litmus paper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2021-10-11T00:34:40Z</dcterms:created>
  <dcterms:modified xsi:type="dcterms:W3CDTF">2021-10-11T00:34:40Z</dcterms:modified>
</cp:coreProperties>
</file>