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Acids and Bases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Carbon dioxide    </w:t>
      </w:r>
      <w:r>
        <w:t xml:space="preserve">   Carbonate    </w:t>
      </w:r>
      <w:r>
        <w:t xml:space="preserve">   Universal indicator    </w:t>
      </w:r>
      <w:r>
        <w:t xml:space="preserve">   Blue litmus paper    </w:t>
      </w:r>
      <w:r>
        <w:t xml:space="preserve">   Red litmus paper    </w:t>
      </w:r>
      <w:r>
        <w:t xml:space="preserve">   Magnesium    </w:t>
      </w:r>
      <w:r>
        <w:t xml:space="preserve">   Water    </w:t>
      </w:r>
      <w:r>
        <w:t xml:space="preserve">   Salt    </w:t>
      </w:r>
      <w:r>
        <w:t xml:space="preserve">   Metal    </w:t>
      </w:r>
      <w:r>
        <w:t xml:space="preserve">   Sulfate    </w:t>
      </w:r>
      <w:r>
        <w:t xml:space="preserve">   Chloride    </w:t>
      </w:r>
      <w:r>
        <w:t xml:space="preserve">   Sulfuric acid    </w:t>
      </w:r>
      <w:r>
        <w:t xml:space="preserve">   Nitric acid    </w:t>
      </w:r>
      <w:r>
        <w:t xml:space="preserve">   Nitrate    </w:t>
      </w:r>
      <w:r>
        <w:t xml:space="preserve">   Sodium    </w:t>
      </w:r>
      <w:r>
        <w:t xml:space="preserve">   Potassium    </w:t>
      </w:r>
      <w:r>
        <w:t xml:space="preserve">   Calcium    </w:t>
      </w:r>
      <w:r>
        <w:t xml:space="preserve">   Hydrogen    </w:t>
      </w:r>
      <w:r>
        <w:t xml:space="preserve">   Hydroxide    </w:t>
      </w:r>
      <w:r>
        <w:t xml:space="preserve">   Hydrochloric acid    </w:t>
      </w:r>
      <w:r>
        <w:t xml:space="preserve">   Oxygen    </w:t>
      </w:r>
      <w:r>
        <w:t xml:space="preserve">   Strong base    </w:t>
      </w:r>
      <w:r>
        <w:t xml:space="preserve">   Strong acid    </w:t>
      </w:r>
      <w:r>
        <w:t xml:space="preserve">   Weak base    </w:t>
      </w:r>
      <w:r>
        <w:t xml:space="preserve">   Weak acid    </w:t>
      </w:r>
      <w:r>
        <w:t xml:space="preserve">   Base    </w:t>
      </w:r>
      <w:r>
        <w:t xml:space="preserve">   Acid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Bases </dc:title>
  <dcterms:created xsi:type="dcterms:W3CDTF">2021-10-11T00:34:42Z</dcterms:created>
  <dcterms:modified xsi:type="dcterms:W3CDTF">2021-10-11T00:34:42Z</dcterms:modified>
</cp:coreProperties>
</file>