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and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acid found in oranges and lemons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base that dissolves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neither basic or acidic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acid found in your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acids have a _ _ _ _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scale to identify acids and bases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something had a pH of 2 it is said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corrosive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turns red litmus paper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neutral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a pH of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everyday base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Bases</dc:title>
  <dcterms:created xsi:type="dcterms:W3CDTF">2021-10-11T00:34:52Z</dcterms:created>
  <dcterms:modified xsi:type="dcterms:W3CDTF">2021-10-11T00:34:52Z</dcterms:modified>
</cp:coreProperties>
</file>