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 and Bases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[H+] is the concentration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Solutions with a pH of 7 would be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a bronsted-lowry acid is called the _________________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Danish Chemist who proposed acids donate a hydrogen ion and a base accepts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Untreated and repeated stomach ulcers can form a _______ in your stomach lining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solutions with a pH of 9 would be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[OH-] is the concentration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Proposed acids accept electron pairs and bases lose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Moles divided by liters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drinking, smoking, bacterial infections, and old age can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help find pH and pOH, you can use the negative _____ on your calculator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used to determine the pH of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Solutions with a pH of 4 would be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negative log of the hydroxide value would give you the _____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of discomfort from stomach acid and partially digested food that reaches your esophagus is called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 </dc:title>
  <dcterms:created xsi:type="dcterms:W3CDTF">2021-10-11T00:34:54Z</dcterms:created>
  <dcterms:modified xsi:type="dcterms:W3CDTF">2021-10-11T00:34:54Z</dcterms:modified>
</cp:coreProperties>
</file>