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 </w:t>
      </w:r>
    </w:p>
    <w:p>
      <w:pPr>
        <w:pStyle w:val="Questions"/>
      </w:pPr>
      <w:r>
        <w:t xml:space="preserve">1. ASEB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LAHECSP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DICAS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LITUSM PPARE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PONTRO CEATECPR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GONTRS SABE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IXDYHODRE OSIN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NEZIUATNAORTLI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OELMN IJEUC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RSOGTN ICDA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NDARI ERELACN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ILUOSONT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LRTAEUN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EDYNRGHO IOSN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OPNTRO NOROD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AITTIIPCRENPO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KEWA ACDI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NDTIIOCAR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 </dc:title>
  <dcterms:created xsi:type="dcterms:W3CDTF">2021-10-11T00:34:56Z</dcterms:created>
  <dcterms:modified xsi:type="dcterms:W3CDTF">2021-10-11T00:34:56Z</dcterms:modified>
</cp:coreProperties>
</file>