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formula for calcium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identifying ion for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taste of 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atom does an acid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does an acid turn litmus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pH value of a strong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pH value of a strong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does a base turn litmus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taste of a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formula for hydrochloric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2021-10-11T00:35:05Z</dcterms:created>
  <dcterms:modified xsi:type="dcterms:W3CDTF">2021-10-11T00:35:05Z</dcterms:modified>
</cp:coreProperties>
</file>