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Acids and Bases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tastes sour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substance that is 12 on the pH scale is said to be 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acid that consists of two elements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example of a base (for cleaning windows)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scale of acidity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example of an acid (fruit)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turns litmus paper blue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chemical formula for hydronium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substance that is 6 on the pH scale is said to be 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happens when acid dissolves in 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neutral ph is at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strong acid</w:t>
            </w:r>
          </w:p>
        </w:tc>
      </w:tr>
    </w:tbl>
    <w:p>
      <w:pPr>
        <w:pStyle w:val="WordBankSmall"/>
      </w:pPr>
      <w:r>
        <w:t xml:space="preserve">   ph    </w:t>
      </w:r>
      <w:r>
        <w:t xml:space="preserve">   binary    </w:t>
      </w:r>
      <w:r>
        <w:t xml:space="preserve">   ionization    </w:t>
      </w:r>
      <w:r>
        <w:t xml:space="preserve">   hcl    </w:t>
      </w:r>
      <w:r>
        <w:t xml:space="preserve">   acid    </w:t>
      </w:r>
      <w:r>
        <w:t xml:space="preserve">   base    </w:t>
      </w:r>
      <w:r>
        <w:t xml:space="preserve">   seven    </w:t>
      </w:r>
      <w:r>
        <w:t xml:space="preserve">   h3o    </w:t>
      </w:r>
      <w:r>
        <w:t xml:space="preserve">   weak acid    </w:t>
      </w:r>
      <w:r>
        <w:t xml:space="preserve">   strong base    </w:t>
      </w:r>
      <w:r>
        <w:t xml:space="preserve">   lemon    </w:t>
      </w:r>
      <w:r>
        <w:t xml:space="preserve">   windex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Acids and Bases</dc:title>
  <dcterms:created xsi:type="dcterms:W3CDTF">2021-10-11T00:35:07Z</dcterms:created>
  <dcterms:modified xsi:type="dcterms:W3CDTF">2021-10-11T00:35:07Z</dcterms:modified>
</cp:coreProperties>
</file>