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that has to do with the release of H+ or OH-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Amphoteric substances can behave as a ______________ acid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 L lists the names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Bases turn ________ in the presence of phenolphthalein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Buffers ________ pH change when an acid or base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point reached when moles of H+ is equal to the moles of OH–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Acids are corrosive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H₂PO₄⁻ + NH₃ ⇌ HPO₄ ²⁻ + NH₄⁺ ,  NH₃  is a(n) 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Acids turn this indicator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lists the names of common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presence of __________ , acids turn colorless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NH3 is a 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pOH measures the concentration of ____________ ions in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acid; used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acids and bases form ______________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acids and bases do not exist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presence of methyl orange, a solution with a pH of 7 turns?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2021-10-11T00:35:09Z</dcterms:created>
  <dcterms:modified xsi:type="dcterms:W3CDTF">2021-10-11T00:35:09Z</dcterms:modified>
</cp:coreProperties>
</file>