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Loses H+ ions in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Tastes bitter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Universal indicator is this colour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Blue/Purple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commonly used laboratory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acid has a _____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base has a _____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common laboratory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Loses OH ions in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Tastes sour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Feels slippery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Corrosive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sodium hydroxide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acid is _____ in universal indicator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Hydrochloric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base is ____ in universal indicator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neutral soluiton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2021-10-11T00:35:13Z</dcterms:created>
  <dcterms:modified xsi:type="dcterms:W3CDTF">2021-10-11T00:35:13Z</dcterms:modified>
</cp:coreProperties>
</file>