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compounds that indicate whether a substance is an acid 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Acids have _______ as their first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Indicator that has different colors to represent different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with a lot of hydroxide (OH-)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acids and bases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Acids and bases both conduct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base has a pH ______ than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acid has a pH _____ than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Indicator that is a liquid and put directly in the substance that changes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Bases taste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a reaction where a neutral substance is created, a salt and a _____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reaction between an acid and a base, which produce a neutral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acids contain an element that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to measure how acid or basic a substance is on a scale of 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Indicator that be be either blue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with a lot of hydrogen (H+)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Bases have ________ at the end of their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Bases contain elements that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Acids taste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neutral substance has a pH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from the positive ion of the base and the negative ion of the acid, formed during a reaction where a neutral substance is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2021-10-11T00:35:15Z</dcterms:created>
  <dcterms:modified xsi:type="dcterms:W3CDTF">2021-10-11T00:35:15Z</dcterms:modified>
</cp:coreProperties>
</file>