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off hydrogen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greater 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off hydroxide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Oven cleaner has a pH value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 of Magnesia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litmus paper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Distilled water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 Acceptor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2021-10-11T00:35:26Z</dcterms:created>
  <dcterms:modified xsi:type="dcterms:W3CDTF">2021-10-11T00:35:26Z</dcterms:modified>
</cp:coreProperties>
</file>