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titration, the acid goes above. Name the piece of equipment that holds the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indicator that changes colour depending on the pH of a solution...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base that is found in the house that we should use after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base which is soluble in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flask that is used for swirling during titrations.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and metals react to give salt and a gas. Name this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indicator goes from pink to colourless when an acid is added to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acid and a base react to form salt and water. Name this type of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HCl is an acid. Give its full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has a pH of 7, it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Bases turn blue litmus...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gas burns with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2021-10-11T00:33:41Z</dcterms:created>
  <dcterms:modified xsi:type="dcterms:W3CDTF">2021-10-11T00:33:41Z</dcterms:modified>
</cp:coreProperties>
</file>