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paper helps us to see what is an acid and what is a base.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Orange juice is an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Acids can help our stomach ____________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number for neutral on the pH scale?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a base feel?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Bases have an increase in which ions?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 means to "balance out"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Bleach is a strong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an acid feel?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an acid taste like?</w:t>
            </w:r>
          </w:p>
        </w:tc>
      </w:tr>
    </w:tbl>
    <w:p>
      <w:pPr>
        <w:pStyle w:val="WordBankSmall"/>
      </w:pPr>
      <w:r>
        <w:t xml:space="preserve">   tangy    </w:t>
      </w:r>
      <w:r>
        <w:t xml:space="preserve">   Hydroxide ions    </w:t>
      </w:r>
      <w:r>
        <w:t xml:space="preserve">   acid    </w:t>
      </w:r>
      <w:r>
        <w:t xml:space="preserve">   slippery    </w:t>
      </w:r>
      <w:r>
        <w:t xml:space="preserve">   sticky    </w:t>
      </w:r>
      <w:r>
        <w:t xml:space="preserve">   seven    </w:t>
      </w:r>
      <w:r>
        <w:t xml:space="preserve">   digest    </w:t>
      </w:r>
      <w:r>
        <w:t xml:space="preserve">   base    </w:t>
      </w:r>
      <w:r>
        <w:t xml:space="preserve">   Litmus    </w:t>
      </w:r>
      <w:r>
        <w:t xml:space="preserve">   neutralize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terms:created xsi:type="dcterms:W3CDTF">2021-10-11T00:35:31Z</dcterms:created>
  <dcterms:modified xsi:type="dcterms:W3CDTF">2021-10-11T00:35:31Z</dcterms:modified>
</cp:coreProperties>
</file>