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like battery acid is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solution has a pH level of 8,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acids react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scale ranges from 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classified acids and bases on whether or not they tasted sour?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is considered what on the pH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litmus dye, what color do basic solutions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litmus dye, what color does an acidic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pH level does water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example of a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2021-10-11T00:35:33Z</dcterms:created>
  <dcterms:modified xsi:type="dcterms:W3CDTF">2021-10-11T00:35:33Z</dcterms:modified>
</cp:coreProperties>
</file>