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in a titration that the substance fully changes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indicator that turns different colors depending on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dont fully ionize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scale to determine hydroxide ions in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measured in a range from 1-14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kinds of acids like Hcl and 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said that acids are proton donors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is litmus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experiment that determines the concentration of an acid or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resist a change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said that an acid had hydronium ions and bases had hydroxide 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when the solute and the solvent become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with 2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number 15 is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can either be an acid or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has one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acids have a high concentration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 below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pH above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element with a pH of 7 is considered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2021-10-11T00:33:44Z</dcterms:created>
  <dcterms:modified xsi:type="dcterms:W3CDTF">2021-10-11T00:33:44Z</dcterms:modified>
</cp:coreProperties>
</file>