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an acid is a substance that contains hydrogen and ionizes to produce hydrogen ions in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an acid is a hydrogen-ion donor and a base is a hydrogen-ion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acid and base ionization constant are represented by the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acids  completely ionize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 that contains more hydrogen ions than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reaction will produce salt and water when an acid and a base are mixed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-log[H+] is used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acid donates a hydrogen ion to a base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accepts a hydrogen ion from an acid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-log[OH-] is used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acids only partially ionize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substances acts as both acids and bases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that contains more hydroxide ions than hydrogen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2021-10-11T00:33:46Z</dcterms:created>
  <dcterms:modified xsi:type="dcterms:W3CDTF">2021-10-11T00:33:46Z</dcterms:modified>
</cp:coreProperties>
</file>