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 (Assignment #1)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Acids containing one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acid or base that ionizes completely into an aqueous solution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in which [H+] is less than [OH-]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molecule that gains a hydrogen ion becomes positively charged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the concentration of hydrogen ions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reaction when acid and base come together to form a neutral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compounds consisting of an anion from an acid &amp; a cation from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 is equal to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in which [H+] is greater than [OH-]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acid or base that undergoes dissociation in a known pH range (changes color)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molecule that loses a hydrogen ion becomes a negative charge Hydroxide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adding a known amount of solution of known concentration to determine the concentration of another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Acids containing two 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acid or base that slightly ionizes into an aqueous solution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basic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Aqueous solutions that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Acids containing three 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Turns litmus paper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Reacts with compounds that contain hydroxide ions to form salt &amp; water</w:t>
            </w:r>
          </w:p>
        </w:tc>
      </w:tr>
    </w:tbl>
    <w:p>
      <w:pPr>
        <w:pStyle w:val="WordBankMedium"/>
      </w:pPr>
      <w:r>
        <w:t xml:space="preserve">   Acid    </w:t>
      </w:r>
      <w:r>
        <w:t xml:space="preserve">   Base    </w:t>
      </w:r>
      <w:r>
        <w:t xml:space="preserve">   ion    </w:t>
      </w:r>
      <w:r>
        <w:t xml:space="preserve">   ion    </w:t>
      </w:r>
      <w:r>
        <w:t xml:space="preserve">   Neutral    </w:t>
      </w:r>
      <w:r>
        <w:t xml:space="preserve">   Neutralization    </w:t>
      </w:r>
      <w:r>
        <w:t xml:space="preserve">   pH    </w:t>
      </w:r>
      <w:r>
        <w:t xml:space="preserve">   Acidic    </w:t>
      </w:r>
      <w:r>
        <w:t xml:space="preserve">   Basic    </w:t>
      </w:r>
      <w:r>
        <w:t xml:space="preserve">   Electrolyte    </w:t>
      </w:r>
      <w:r>
        <w:t xml:space="preserve">   Alkaline    </w:t>
      </w:r>
      <w:r>
        <w:t xml:space="preserve">   Titration    </w:t>
      </w:r>
      <w:r>
        <w:t xml:space="preserve">   solution    </w:t>
      </w:r>
      <w:r>
        <w:t xml:space="preserve">   solution    </w:t>
      </w:r>
      <w:r>
        <w:t xml:space="preserve">   Indicator    </w:t>
      </w:r>
      <w:r>
        <w:t xml:space="preserve">   Salt    </w:t>
      </w:r>
      <w:r>
        <w:t xml:space="preserve">   Monoprotic    </w:t>
      </w:r>
      <w:r>
        <w:t xml:space="preserve">   Diprotic    </w:t>
      </w:r>
      <w:r>
        <w:t xml:space="preserve">   Triprotic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(Assignment #1)</dc:title>
  <dcterms:created xsi:type="dcterms:W3CDTF">2021-10-11T00:35:20Z</dcterms:created>
  <dcterms:modified xsi:type="dcterms:W3CDTF">2021-10-11T00:35:20Z</dcterms:modified>
</cp:coreProperties>
</file>