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CABBAGE    </w:t>
      </w:r>
      <w:r>
        <w:t xml:space="preserve">   SCIENCE    </w:t>
      </w:r>
      <w:r>
        <w:t xml:space="preserve">   SHAMPOO    </w:t>
      </w:r>
      <w:r>
        <w:t xml:space="preserve">   MOUTHWASH    </w:t>
      </w:r>
      <w:r>
        <w:t xml:space="preserve">   BLUE    </w:t>
      </w:r>
      <w:r>
        <w:t xml:space="preserve">   RED    </w:t>
      </w:r>
      <w:r>
        <w:t xml:space="preserve">   PINK    </w:t>
      </w:r>
      <w:r>
        <w:t xml:space="preserve">   VINEGAR    </w:t>
      </w:r>
      <w:r>
        <w:t xml:space="preserve">   LEMON JUICE    </w:t>
      </w:r>
      <w:r>
        <w:t xml:space="preserve">   INDICATOR    </w:t>
      </w:r>
      <w:r>
        <w:t xml:space="preserve">   BASE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Word Find</dc:title>
  <dcterms:created xsi:type="dcterms:W3CDTF">2021-10-11T00:34:47Z</dcterms:created>
  <dcterms:modified xsi:type="dcterms:W3CDTF">2021-10-11T00:34:47Z</dcterms:modified>
</cp:coreProperties>
</file>