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 and Gas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physical state, particles are free, freely moves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consists of two substances related to loss/gain of hydrogen 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space something 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Ionic compound that produces hydroxide ions OH- when dissolved in water, an aqueous substance that can accept hydrogen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calculated through hydroxide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that can act as both acid and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particle that remains when an acid has donated a hydrogen 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given mass of gas has a constant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dissolved in water, it produces a hydrogen ion H+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applied to an object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volume of fixed mass of gas proportional to its Kelvin temperature if pressure is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particle formed when base gains a hydrogen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potential hydrogen. helps with acidity of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hot or cold something can 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 and Gas Laws</dc:title>
  <dcterms:created xsi:type="dcterms:W3CDTF">2021-10-11T00:35:11Z</dcterms:created>
  <dcterms:modified xsi:type="dcterms:W3CDTF">2021-10-11T00:35:11Z</dcterms:modified>
</cp:coreProperties>
</file>