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 acid on products side of rxn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that donates 3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basic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 that produces hydroxide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this acid: H2SO3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this acid: HClO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acids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an acid anion ends in "-ide," the name of the acid starts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bronsted lowry definition of base is hydrogen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base that produces hydroxide ions only upon reaction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solution whose pH is less than 7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acid that only partially dissociates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acids defined as compounds that produce H+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H+ acceptor on products side of rxn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+ base makes a ---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common weak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[products] / [reactants]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this base Mg(OH)2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acid that comes apart completely in acid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solutions that conduct charge in water contain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 acids have a ___ K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acid found in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 calculations are based on a ___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indicator that changes color at pH=7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that shows the pH of a solution by color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red/blue pH indicator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bronsted lowry definition of acid is hydrogen ion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acids have a ___ K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2021-10-11T00:34:20Z</dcterms:created>
  <dcterms:modified xsi:type="dcterms:W3CDTF">2021-10-11T00:34:20Z</dcterms:modified>
</cp:coreProperties>
</file>