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p>
      <w:pPr>
        <w:pStyle w:val="Questions"/>
      </w:pPr>
      <w:r>
        <w:t xml:space="preserve">1. BSEA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CLSEA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EBTTRI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DACI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ETLUTRAIONNAIZ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OIIRNDCTA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DRHENGYO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UILTSM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LUEB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NRELAUT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TRNOGS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ETEONFUR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XHYRDIEDO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2021-10-11T00:34:29Z</dcterms:created>
  <dcterms:modified xsi:type="dcterms:W3CDTF">2021-10-11T00:34:29Z</dcterms:modified>
</cp:coreProperties>
</file>