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acid found in your stomach.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with pH less than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acid found in oranges and lemons.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an acid and a base are mixed to form salt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with pH greater than 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acid found in batteries.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indicator you used during the titration experiment.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acid you add to your chips.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with pH=7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base used in baking a cake!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base you use to wash your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lab technique used to add an acid to a base.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2021-10-11T00:34:25Z</dcterms:created>
  <dcterms:modified xsi:type="dcterms:W3CDTF">2021-10-11T00:34:25Z</dcterms:modified>
</cp:coreProperties>
</file>