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stress is applied to a system in _______________ ________________ the system changes in a way that relieves the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ocean is a __________ sink.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property of an acid is that they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Ocean acidification is a problem for marine organisms whose shells and exoskeletons are made of ____________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 acids and bases only partially _____________ into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Weak acids or weak bases reactions can be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HCl is a strong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pH of 4 is _______ times more acidic than a pH of 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NaOH is a strong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stress that can be applied to a system is ___________ which changes the amount of a reactant or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Strong acids and strong bases _____________ dissociate in solution.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 is a hydrated hydrogen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 of concentration is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ocean absorbs _____________ ___________ from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base can be ____________ by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property of a base is that they are________.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neutral solution has _______ hydroxide and hydronium ion concentrations.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Carbonic acid is a _________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acids and bases are _____________ of electricity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Dissociation is the process of breaking apart into _______ in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Ranges from 0 - 14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 the concentration of hydronium ions goes up pH goes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2021-10-11T00:34:28Z</dcterms:created>
  <dcterms:modified xsi:type="dcterms:W3CDTF">2021-10-11T00:34:28Z</dcterms:modified>
</cp:coreProperties>
</file>