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Fizzy drinks can be bad for your teeth because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 aches can be caused by the body making too much ____________acid?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Household ammonia has the hazard warning label on it because it may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dressing _______is weakly acid and gives a sour tang to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Indigestion medicine called an____________can be taken to neutralize the over acidity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bee sting can be neutralized by  ___________because it is safe mild alkali?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solution has a pH of 1 it is classified as a ________acid?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soil is too acidic for healthy plant growth it can be treated with alkali_____?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Chemicals like hydrochloric acids are strong acid that have a ph of 1 and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strong acid is split it can be made safer by _________it with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Toothpaste is a mild________ to help neutralize excess acid in the mouth from food and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harmless alkali would be Sodium__________?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itself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hazard warning label is placed on a chemical container it means it is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solution has a pH of 6 it is classified as _______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neutral solution turns universal indicator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scale is used to show numerically how acidic or alkaline a solution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alkaline solution turns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acidic solution turns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Lemon juice and Vinegar are weak ______and have a sour taste but safe in cooking and eating?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2021-10-11T00:34:36Z</dcterms:created>
  <dcterms:modified xsi:type="dcterms:W3CDTF">2021-10-11T00:34:36Z</dcterms:modified>
</cp:coreProperties>
</file>