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Acids and Bases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variable that is changed or controlled in a scientific experiment to test the effects of another variable.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variables that are not changed throughout an experiment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corrosive or sour-tasting liquid with a pH less than 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measure of hydrogen ion concentration or the acidity or alkalinity of a solution, ranging from 0 to 14.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seeking or request for truth, information, or knowledge. such as by using the scientific method.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An element, feature, or factor that is liable to vary or change.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harmless pill, medicine, or procedure prescribed for the psychological benefit to the patient.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substance with a pH of more than 7 and capable of neutralizing acids/hydrogen ions.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idea or opinion formed before having the evidence for its truth or usefulness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testing of ideas or techniques not yet established or finalized by experiment.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variable being tested and measured in a scientific experiment.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Prejudice in favor of or against one thing, person, or experimental outcome.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Acids and Bases</dc:title>
  <dcterms:created xsi:type="dcterms:W3CDTF">2021-10-11T00:34:39Z</dcterms:created>
  <dcterms:modified xsi:type="dcterms:W3CDTF">2021-10-11T00:34:39Z</dcterms:modified>
</cp:coreProperties>
</file>