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Acids react with metal carbonates to give a salt, ____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releases hydroxide ions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acids usually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pOH is a measure of the concentration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H3O+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added to water increases the concentration of H+ ions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HNO2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substance composed of positive and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Hydroxide donates the pair of electrons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donates a H+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adding acids to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bases usually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 donate or accept H+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releases hydrogen ions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or any other form of precipitation that is unusually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litmus paper in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Acids react with _____ to give a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Corrosive substances that attack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Acids react with metals to give a salt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Acids react with metal oxides to give a salt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substance used as an acid-base indicator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2021-10-11T00:34:43Z</dcterms:created>
  <dcterms:modified xsi:type="dcterms:W3CDTF">2021-10-11T00:34:43Z</dcterms:modified>
</cp:coreProperties>
</file>