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Acids taste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cleaners are --- solutions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litmus is --- in a base.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 litmus is --- in an acid.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Bases taste ---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base has a pH --- than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 solutions have pH less than 7.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with a pH=12 is 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Bases feel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fruit juices have pH --- than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2021-10-11T00:34:35Z</dcterms:created>
  <dcterms:modified xsi:type="dcterms:W3CDTF">2021-10-11T00:34:35Z</dcterms:modified>
</cp:coreProperties>
</file>