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Acids and Basis</w:t>
      </w:r>
    </w:p>
    <w:p>
      <w:pPr>
        <w:pStyle w:val="Questions"/>
      </w:pPr>
      <w:r>
        <w:t xml:space="preserve">1. HBCLAE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EETLYCROTLE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HP ACLES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SAPO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BESA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LNZITEURANIOAT EIATCNRO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7. OITDCINRA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ESBA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ISDCENTNATFI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PH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11. AIDC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DNATICA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RDETNEGET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STAL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bleach    </w:t>
      </w:r>
      <w:r>
        <w:t xml:space="preserve">   electrolyte    </w:t>
      </w:r>
      <w:r>
        <w:t xml:space="preserve">   pH scale    </w:t>
      </w:r>
      <w:r>
        <w:t xml:space="preserve">   soap    </w:t>
      </w:r>
      <w:r>
        <w:t xml:space="preserve">   base    </w:t>
      </w:r>
      <w:r>
        <w:t xml:space="preserve">   neutralization reaction    </w:t>
      </w:r>
      <w:r>
        <w:t xml:space="preserve">   indicator    </w:t>
      </w:r>
      <w:r>
        <w:t xml:space="preserve">   base    </w:t>
      </w:r>
      <w:r>
        <w:t xml:space="preserve">   disinfectant    </w:t>
      </w:r>
      <w:r>
        <w:t xml:space="preserve">   ph    </w:t>
      </w:r>
      <w:r>
        <w:t xml:space="preserve">   acid    </w:t>
      </w:r>
      <w:r>
        <w:t xml:space="preserve">   antacid    </w:t>
      </w:r>
      <w:r>
        <w:t xml:space="preserve">   Detergent     </w:t>
      </w:r>
      <w:r>
        <w:t xml:space="preserve">   salt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Basis</dc:title>
  <dcterms:created xsi:type="dcterms:W3CDTF">2021-10-11T00:33:54Z</dcterms:created>
  <dcterms:modified xsi:type="dcterms:W3CDTF">2021-10-11T00:33:54Z</dcterms:modified>
</cp:coreProperties>
</file>