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water    </w:t>
      </w:r>
      <w:r>
        <w:t xml:space="preserve">   vinegar    </w:t>
      </w:r>
      <w:r>
        <w:t xml:space="preserve">   toothpaste    </w:t>
      </w:r>
      <w:r>
        <w:t xml:space="preserve">   sulphuric    </w:t>
      </w:r>
      <w:r>
        <w:t xml:space="preserve">   sulphate    </w:t>
      </w:r>
      <w:r>
        <w:t xml:space="preserve">   salt    </w:t>
      </w:r>
      <w:r>
        <w:t xml:space="preserve">   red    </w:t>
      </w:r>
      <w:r>
        <w:t xml:space="preserve">   reaction    </w:t>
      </w:r>
      <w:r>
        <w:t xml:space="preserve">   product    </w:t>
      </w:r>
      <w:r>
        <w:t xml:space="preserve">   pop    </w:t>
      </w:r>
      <w:r>
        <w:t xml:space="preserve">   phenolphthalein    </w:t>
      </w:r>
      <w:r>
        <w:t xml:space="preserve">   oxygen    </w:t>
      </w:r>
      <w:r>
        <w:t xml:space="preserve">   oxide    </w:t>
      </w:r>
      <w:r>
        <w:t xml:space="preserve">   nitric    </w:t>
      </w:r>
      <w:r>
        <w:t xml:space="preserve">   nitrate    </w:t>
      </w:r>
      <w:r>
        <w:t xml:space="preserve">   neutralisation    </w:t>
      </w:r>
      <w:r>
        <w:t xml:space="preserve">   magnesium    </w:t>
      </w:r>
      <w:r>
        <w:t xml:space="preserve">   litmus    </w:t>
      </w:r>
      <w:r>
        <w:t xml:space="preserve">   lead    </w:t>
      </w:r>
      <w:r>
        <w:t xml:space="preserve">   ion    </w:t>
      </w:r>
      <w:r>
        <w:t xml:space="preserve">   indicator    </w:t>
      </w:r>
      <w:r>
        <w:t xml:space="preserve">   hydroxide    </w:t>
      </w:r>
      <w:r>
        <w:t xml:space="preserve">   hydrogen    </w:t>
      </w:r>
      <w:r>
        <w:t xml:space="preserve">   hydrochloric    </w:t>
      </w:r>
      <w:r>
        <w:t xml:space="preserve">   heat    </w:t>
      </w:r>
      <w:r>
        <w:t xml:space="preserve">   green    </w:t>
      </w:r>
      <w:r>
        <w:t xml:space="preserve">   fizz    </w:t>
      </w:r>
      <w:r>
        <w:t xml:space="preserve">   dissolve    </w:t>
      </w:r>
      <w:r>
        <w:t xml:space="preserve">   equation    </w:t>
      </w:r>
      <w:r>
        <w:t xml:space="preserve">   copper    </w:t>
      </w:r>
      <w:r>
        <w:t xml:space="preserve">   chloride    </w:t>
      </w:r>
      <w:r>
        <w:t xml:space="preserve">   carbonate    </w:t>
      </w:r>
      <w:r>
        <w:t xml:space="preserve">   blue    </w:t>
      </w:r>
      <w:r>
        <w:t xml:space="preserve">   bleach    </w:t>
      </w:r>
      <w:r>
        <w:t xml:space="preserve">   balance    </w:t>
      </w:r>
      <w:r>
        <w:t xml:space="preserve">   ammonium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Equations</dc:title>
  <dcterms:created xsi:type="dcterms:W3CDTF">2021-10-11T00:33:47Z</dcterms:created>
  <dcterms:modified xsi:type="dcterms:W3CDTF">2021-10-11T00:33:47Z</dcterms:modified>
</cp:coreProperties>
</file>