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Acids and alkalis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acid + base --&gt; salt + 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7 on the pH scale?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bases react with acids to produce a salt, water and ............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pH 0?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measures a pH electronically?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acids produce in water?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OH- ions are formed from....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Washing up liquid is a.....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h+ ions are formed from....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metal carbonates also known 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 and alkalis</dc:title>
  <dcterms:created xsi:type="dcterms:W3CDTF">2021-10-11T00:34:32Z</dcterms:created>
  <dcterms:modified xsi:type="dcterms:W3CDTF">2021-10-11T00:34:32Z</dcterms:modified>
</cp:coreProperties>
</file>